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5-59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Талипжанова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Жохангира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Ибрагимжановича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</w:rPr>
        <w:t>...</w:t>
      </w:r>
      <w:r>
        <w:rPr>
          <w:rStyle w:val="cat-UserDefinedgrp-2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Талипжанов</w:t>
      </w:r>
      <w:r>
        <w:rPr>
          <w:rFonts w:ascii="Times New Roman" w:eastAsia="Times New Roman" w:hAnsi="Times New Roman" w:cs="Times New Roman"/>
        </w:rPr>
        <w:t xml:space="preserve"> Ж.И.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0356043010825072200079065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ст.10.13 Закона Города Москвы №45 от 21.11.2007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Талипжанов</w:t>
      </w:r>
      <w:r>
        <w:rPr>
          <w:rFonts w:ascii="Times New Roman" w:eastAsia="Times New Roman" w:hAnsi="Times New Roman" w:cs="Times New Roman"/>
        </w:rPr>
        <w:t xml:space="preserve"> Ж.И.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Талипжанова</w:t>
      </w:r>
      <w:r>
        <w:rPr>
          <w:rFonts w:ascii="Times New Roman" w:eastAsia="Times New Roman" w:hAnsi="Times New Roman" w:cs="Times New Roman"/>
        </w:rPr>
        <w:t xml:space="preserve"> Ж.И.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Московской административной дорожной инспекции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Талипжанова</w:t>
      </w:r>
      <w:r>
        <w:rPr>
          <w:rFonts w:ascii="Times New Roman" w:eastAsia="Times New Roman" w:hAnsi="Times New Roman" w:cs="Times New Roman"/>
        </w:rPr>
        <w:t xml:space="preserve"> Ж.И.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ст.10.13 Закона Города Москвы №45 от 21.11.2007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0356043010825072200079065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19.08.2025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Талипжанов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Ж.И.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0356043010425122202008</w:t>
      </w:r>
      <w:r>
        <w:rPr>
          <w:rFonts w:ascii="Times New Roman" w:eastAsia="Times New Roman" w:hAnsi="Times New Roman" w:cs="Times New Roman"/>
        </w:rPr>
        <w:t>653</w:t>
      </w:r>
      <w:r>
        <w:rPr>
          <w:rFonts w:ascii="Times New Roman" w:eastAsia="Times New Roman" w:hAnsi="Times New Roman" w:cs="Times New Roman"/>
        </w:rPr>
        <w:t xml:space="preserve"> от 22.12.2025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0356043010825072200079065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Талипжанова</w:t>
      </w:r>
      <w:r>
        <w:rPr>
          <w:rFonts w:ascii="Times New Roman" w:eastAsia="Times New Roman" w:hAnsi="Times New Roman" w:cs="Times New Roman"/>
        </w:rPr>
        <w:t xml:space="preserve"> Ж.И.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Талипжанова</w:t>
      </w:r>
      <w:r>
        <w:rPr>
          <w:rFonts w:ascii="Times New Roman" w:eastAsia="Times New Roman" w:hAnsi="Times New Roman" w:cs="Times New Roman"/>
        </w:rPr>
        <w:t xml:space="preserve"> Ж.И.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Талипжанова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Жохангира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Ибрагимжановича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6000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0412365400725000592620180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8rplc-14">
    <w:name w:val="cat-UserDefined grp-2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